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0000"/>
          <w:sz w:val="18"/>
        </w:rPr>
        <w:t>SLS-INTERNAL // INTERNAL USE ONLY</w:t>
      </w:r>
    </w:p>
    <w:p>
      <w:pPr>
        <w:pStyle w:val="Title"/>
      </w:pPr>
      <w:r>
        <w:rPr>
          <w:color w:val="111111"/>
        </w:rPr>
        <w:t>Conference Room Booking Instructions</w:t>
      </w:r>
    </w:p>
    <w:p>
      <w:r>
        <w:t>Conference rooms are booked through the shared calendar. Rooms: Hood, Rainier, and Olympic (3rd floor) and Dabob (2nd floor).</w:t>
      </w:r>
    </w:p>
    <w:p>
      <w:r>
        <w:rPr>
          <w:b/>
          <w:sz w:val="22"/>
        </w:rPr>
        <w:t>How to book</w:t>
      </w:r>
    </w:p>
    <w:p>
      <w:pPr>
        <w:pStyle w:val="ListBullet"/>
      </w:pPr>
      <w:r>
        <w:t>Open the room calendar in Outlook and send a meeting invite to the room.</w:t>
      </w:r>
    </w:p>
    <w:p>
      <w:pPr>
        <w:pStyle w:val="ListBullet"/>
      </w:pPr>
      <w:r>
        <w:t>Release the room if your meeting is cancelled.</w:t>
      </w:r>
    </w:p>
    <w:p>
      <w:pPr>
        <w:pStyle w:val="ListBullet"/>
      </w:pPr>
      <w:r>
        <w:t>AV: HDMI and USB-C at each table; restart the panel if it's unresponsive.</w:t>
      </w:r>
    </w:p>
    <w:p>
      <w:pPr>
        <w:pStyle w:val="ListBullet"/>
      </w:pPr>
      <w:r>
        <w:t>For help, message #it-helpdesk.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2520" w:right="1440" w:bottom="1440" w:left="1440" w:header="576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9360" w:val="right"/>
      </w:tabs>
    </w:pPr>
    <w:r/>
    <w:r>
      <w:rPr>
        <w:color w:val="808080"/>
        <w:sz w:val="14"/>
      </w:rPr>
      <w:t>Document Reference: SLS-INT-0014</w:t>
      <w:tab/>
      <w:t>SLS-INTERNAL // INTERNAL USE ONLY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drawing>
        <wp:inline xmlns:a="http://schemas.openxmlformats.org/drawingml/2006/main" xmlns:pic="http://schemas.openxmlformats.org/drawingml/2006/picture">
          <wp:extent cx="1737360" cy="869528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logotyp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7360" cy="869528"/>
                  </a:xfrm>
                  <a:prstGeom prst="rect"/>
                </pic:spPr>
              </pic:pic>
            </a:graphicData>
          </a:graphic>
        </wp:inline>
      </w:drawing>
    </w:r>
  </w:p>
  <w:p>
    <w:pPr>
      <w:spacing w:after="200"/>
    </w:pPr>
    <w:r>
      <w:rPr>
        <w:color w:val="808080"/>
        <w:sz w:val="15"/>
      </w:rPr>
      <w:t>535 4th St, Bremerton, WA 98337   ·   salish.systems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Salish Littoral Systems</dc:creator>
  <cp:keywords/>
  <dc:description>ref=SLS-INT-0014; canary=https://canary.salish.systems/t/sls-int-0014-6638ca458f.png</dc:description>
  <cp:lastModifiedBy/>
  <cp:revision>1</cp:revision>
  <dcterms:created xsi:type="dcterms:W3CDTF">2013-12-23T23:15:00Z</dcterms:created>
  <dcterms:modified xsi:type="dcterms:W3CDTF">2013-12-23T23:15:00Z</dcterms:modified>
  <cp:category>Internal</cp:category>
</cp:coreProperties>
</file>